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True Confessions of Charlotte Doyle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Charlotte need to climb to in order to become one of the crew?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Charlotte's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stowaway?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charlotte said her goodbyes, who gave her kisses on her cheeks?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area of the ship where the crew slept?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other families were supposed to be on the ship with Charlotte?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continent is Zachariah's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charlotte store her belongings in while on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second mate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Charlotte go to, to try and prove her innocence?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oldest member of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did the ship arrive in Providence?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Captain Jaggery fall off of to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Charlotte's dad to Captain Jaggery?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ship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True Confessions of Charlotte Doyle Crossword Puzzle</dc:title>
  <dcterms:created xsi:type="dcterms:W3CDTF">2021-11-26T03:34:20Z</dcterms:created>
  <dcterms:modified xsi:type="dcterms:W3CDTF">2021-11-26T03:34:20Z</dcterms:modified>
</cp:coreProperties>
</file>