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sailors eat on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siblings Charlotte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that the "new" Charlotte no longer wants to be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the ship where the crew spends their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 of Charlotte's Hollybrass held in his hand after his death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Zachariah's term for a 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Jaggery uses to insult Charlotte's "crew-like" ways of acting and dressing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Destination of the Seahawk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who helped (temporarily) carry Charlotte's bags to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Zachariah's roles on the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2021-10-11T19:36:29Z</dcterms:created>
  <dcterms:modified xsi:type="dcterms:W3CDTF">2021-10-11T19:36:29Z</dcterms:modified>
</cp:coreProperties>
</file>