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True Confessions of Charlotte Doyle</w:t>
      </w:r>
    </w:p>
    <w:p>
      <w:pPr>
        <w:pStyle w:val="Questions"/>
      </w:pPr>
      <w:r>
        <w:t xml:space="preserve">1. ATOERLCHT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SAWKHEA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ARGYJGE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RHAIAAHZC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UMERRD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EAGMUGMR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RALYO ASSM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LOJNUAR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SORLYSLHBA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2021-10-11T19:36:33Z</dcterms:created>
  <dcterms:modified xsi:type="dcterms:W3CDTF">2021-10-11T19:36:33Z</dcterms:modified>
</cp:coreProperties>
</file>