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True Confessions of Charlotte Doyle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Charlotte's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antagonist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Charlotte's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ship that the story takes place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bird usually associated with hurricanes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used to be the second 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 line of gridded ropes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activity in which you plead for innocence in a courtroom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living quarters on a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type of work 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man murdered on the Seahawk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Charlotte's friend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prison on a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Charlotte's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current second 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crew member that required needles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mast that stood after the hurricane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amount of time worked on a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first 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huge tropical 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your equals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mast the protagonist climbs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True Confessions of Charlotte Doyle</dc:title>
  <dcterms:created xsi:type="dcterms:W3CDTF">2021-10-11T19:36:37Z</dcterms:created>
  <dcterms:modified xsi:type="dcterms:W3CDTF">2021-10-11T19:36:37Z</dcterms:modified>
</cp:coreProperties>
</file>