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Zachariah    </w:t>
      </w:r>
      <w:r>
        <w:t xml:space="preserve">   Fisk    </w:t>
      </w:r>
      <w:r>
        <w:t xml:space="preserve">   Forecastle    </w:t>
      </w:r>
      <w:r>
        <w:t xml:space="preserve">   Cabin    </w:t>
      </w:r>
      <w:r>
        <w:t xml:space="preserve">   Captain Jaggery    </w:t>
      </w:r>
      <w:r>
        <w:t xml:space="preserve">   Charlotte    </w:t>
      </w:r>
      <w:r>
        <w:t xml:space="preserve">   Cranick    </w:t>
      </w:r>
      <w:r>
        <w:t xml:space="preserve">   Crew    </w:t>
      </w:r>
      <w:r>
        <w:t xml:space="preserve">   Ewing    </w:t>
      </w:r>
      <w:r>
        <w:t xml:space="preserve">   Hollybrass    </w:t>
      </w:r>
      <w:r>
        <w:t xml:space="preserve">   Keetch    </w:t>
      </w:r>
      <w:r>
        <w:t xml:space="preserve">   Pistol     </w:t>
      </w:r>
      <w:r>
        <w:t xml:space="preserve">   Round Robin    </w:t>
      </w:r>
      <w:r>
        <w:t xml:space="preserve">   Seahawk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2021-10-11T19:35:48Z</dcterms:created>
  <dcterms:modified xsi:type="dcterms:W3CDTF">2021-10-11T19:35:48Z</dcterms:modified>
</cp:coreProperties>
</file>