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True Cost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Supermarkets    </w:t>
      </w:r>
      <w:r>
        <w:t xml:space="preserve">   Economies    </w:t>
      </w:r>
      <w:r>
        <w:t xml:space="preserve">   Globalisation    </w:t>
      </w:r>
      <w:r>
        <w:t xml:space="preserve">   Farmers    </w:t>
      </w:r>
      <w:r>
        <w:t xml:space="preserve">   Locavore    </w:t>
      </w:r>
      <w:r>
        <w:t xml:space="preserve">   Harvest    </w:t>
      </w:r>
      <w:r>
        <w:t xml:space="preserve">   Vegetable    </w:t>
      </w:r>
      <w:r>
        <w:t xml:space="preserve">   Product    </w:t>
      </w:r>
      <w:r>
        <w:t xml:space="preserve">   Shipped    </w:t>
      </w:r>
      <w:r>
        <w:t xml:space="preserve">   Nutrition    </w:t>
      </w:r>
      <w:r>
        <w:t xml:space="preserve">   Carbon Footprint    </w:t>
      </w:r>
      <w:r>
        <w:t xml:space="preserve">   Climate    </w:t>
      </w:r>
      <w:r>
        <w:t xml:space="preserve">   Carbon Dioxide    </w:t>
      </w:r>
      <w:r>
        <w:t xml:space="preserve">   Greenhouse Gases    </w:t>
      </w:r>
      <w:r>
        <w:t xml:space="preserve">   Food    </w:t>
      </w:r>
      <w:r>
        <w:t xml:space="preserve">   Methane    </w:t>
      </w:r>
      <w:r>
        <w:t xml:space="preserve">   Environment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Cost Of Food</dc:title>
  <dcterms:created xsi:type="dcterms:W3CDTF">2021-10-11T19:36:50Z</dcterms:created>
  <dcterms:modified xsi:type="dcterms:W3CDTF">2021-10-11T19:36:50Z</dcterms:modified>
</cp:coreProperties>
</file>