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True 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sign    </w:t>
      </w:r>
      <w:r>
        <w:t xml:space="preserve">   deceptive    </w:t>
      </w:r>
      <w:r>
        <w:t xml:space="preserve">   keynote    </w:t>
      </w:r>
      <w:r>
        <w:t xml:space="preserve">   banish    </w:t>
      </w:r>
      <w:r>
        <w:t xml:space="preserve">   sincerity    </w:t>
      </w:r>
      <w:r>
        <w:t xml:space="preserve">   Holy Spirit    </w:t>
      </w:r>
      <w:r>
        <w:t xml:space="preserve">   zeal    </w:t>
      </w:r>
      <w:r>
        <w:t xml:space="preserve">   leaven    </w:t>
      </w:r>
      <w:r>
        <w:t xml:space="preserve">   Magdala    </w:t>
      </w:r>
      <w:r>
        <w:t xml:space="preserve">   misconception    </w:t>
      </w:r>
      <w:r>
        <w:t xml:space="preserve">   scriptures    </w:t>
      </w:r>
      <w:r>
        <w:t xml:space="preserve">   consistent    </w:t>
      </w:r>
      <w:r>
        <w:t xml:space="preserve">   Sea of Galilee    </w:t>
      </w:r>
      <w:r>
        <w:t xml:space="preserve">   miracles    </w:t>
      </w:r>
      <w:r>
        <w:t xml:space="preserve">   Nineveh    </w:t>
      </w:r>
      <w:r>
        <w:t xml:space="preserve">   Christ    </w:t>
      </w:r>
      <w:r>
        <w:t xml:space="preserve">   Jonah    </w:t>
      </w:r>
      <w:r>
        <w:t xml:space="preserve">   generation    </w:t>
      </w:r>
      <w:r>
        <w:t xml:space="preserve">   hypocrites    </w:t>
      </w:r>
      <w:r>
        <w:t xml:space="preserve">   Romans    </w:t>
      </w:r>
      <w:r>
        <w:t xml:space="preserve">   Sadducees    </w:t>
      </w:r>
      <w:r>
        <w:t xml:space="preserve">   Pharisees    </w:t>
      </w:r>
      <w:r>
        <w:t xml:space="preserve">   Gennesaret    </w:t>
      </w:r>
      <w:r>
        <w:t xml:space="preserve">   boat    </w:t>
      </w:r>
      <w:r>
        <w:t xml:space="preserve">   baskets    </w:t>
      </w:r>
      <w:r>
        <w:t xml:space="preserve">   fishes    </w:t>
      </w:r>
      <w:r>
        <w:t xml:space="preserve">   loaves    </w:t>
      </w:r>
      <w:r>
        <w:t xml:space="preserve">   wilderness    </w:t>
      </w:r>
      <w:r>
        <w:t xml:space="preserve">   Jewish    </w:t>
      </w:r>
      <w:r>
        <w:t xml:space="preserve">   Gentiles    </w:t>
      </w:r>
      <w:r>
        <w:t xml:space="preserve">   Bethsaida    </w:t>
      </w:r>
      <w:r>
        <w:t xml:space="preserve">   disciples    </w:t>
      </w:r>
      <w:r>
        <w:t xml:space="preserve">   Saviour    </w:t>
      </w:r>
      <w:r>
        <w:t xml:space="preserve">   Isreal    </w:t>
      </w:r>
      <w:r>
        <w:t xml:space="preserve">   heathen    </w:t>
      </w:r>
      <w:r>
        <w:t xml:space="preserve">   fingers    </w:t>
      </w:r>
      <w:r>
        <w:t xml:space="preserve">   deaf    </w:t>
      </w:r>
      <w:r>
        <w:t xml:space="preserve">   lame    </w:t>
      </w:r>
      <w:r>
        <w:t xml:space="preserve">   mountain    </w:t>
      </w:r>
      <w:r>
        <w:t xml:space="preserve">   multitude    </w:t>
      </w:r>
      <w:r>
        <w:t xml:space="preserve">   tongue    </w:t>
      </w:r>
      <w:r>
        <w:t xml:space="preserve">   demoniacs    </w:t>
      </w:r>
      <w:r>
        <w:t xml:space="preserve">   Decapolis    </w:t>
      </w:r>
      <w:r>
        <w:t xml:space="preserve">   Sidon    </w:t>
      </w:r>
      <w:r>
        <w:t xml:space="preserve">   Tyre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Sign</dc:title>
  <dcterms:created xsi:type="dcterms:W3CDTF">2021-10-11T19:36:53Z</dcterms:created>
  <dcterms:modified xsi:type="dcterms:W3CDTF">2021-10-11T19:36:53Z</dcterms:modified>
</cp:coreProperties>
</file>