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Story Of The 3 Little Pigs!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blow    </w:t>
      </w:r>
      <w:r>
        <w:t xml:space="preserve">   sneezed    </w:t>
      </w:r>
      <w:r>
        <w:t xml:space="preserve">   sugar    </w:t>
      </w:r>
      <w:r>
        <w:t xml:space="preserve">   alexander    </w:t>
      </w:r>
      <w:r>
        <w:t xml:space="preserve">   bad    </w:t>
      </w:r>
      <w:r>
        <w:t xml:space="preserve">   blow     </w:t>
      </w:r>
      <w:r>
        <w:t xml:space="preserve">   bricks    </w:t>
      </w:r>
      <w:r>
        <w:t xml:space="preserve">   down    </w:t>
      </w:r>
      <w:r>
        <w:t xml:space="preserve">   house    </w:t>
      </w:r>
      <w:r>
        <w:t xml:space="preserve">   huff    </w:t>
      </w:r>
      <w:r>
        <w:t xml:space="preserve">   pigs    </w:t>
      </w:r>
      <w:r>
        <w:t xml:space="preserve">   sticks    </w:t>
      </w:r>
      <w:r>
        <w:t xml:space="preserve">   story    </w:t>
      </w:r>
      <w:r>
        <w:t xml:space="preserve">   straw    </w:t>
      </w:r>
      <w:r>
        <w:t xml:space="preserve">   true    </w:t>
      </w:r>
      <w:r>
        <w:t xml:space="preserve">   wolf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Story Of The 3 Little Pigs!</dc:title>
  <dcterms:created xsi:type="dcterms:W3CDTF">2021-10-11T19:35:54Z</dcterms:created>
  <dcterms:modified xsi:type="dcterms:W3CDTF">2021-10-11T19:35:54Z</dcterms:modified>
</cp:coreProperties>
</file>