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True Story of Hansel and Gretel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loaf of bread, traditionally baked to celebrate the Jewish Sabbath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Diminish gradually; shrink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or relating to intellect; cerebal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discovered or known about;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Impossible to enter or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Religious worship or observance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Roughly or clumsily formed or shaped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Follow in order to catch or attack; chase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Attempt to explain or justify someones behavior or attitude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or expressing contempt or derision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the Jewish part of a city during WWII; Warsaw was one of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abstaining from marriage and sexual relations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light fuel oil obtained by distilling petroleum, used especially as a cleaning solvent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Devoutly religious; spiritual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Hurrying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True Story of Hansel and Gretel</dc:title>
  <dcterms:created xsi:type="dcterms:W3CDTF">2021-10-11T19:36:04Z</dcterms:created>
  <dcterms:modified xsi:type="dcterms:W3CDTF">2021-10-11T19:36:04Z</dcterms:modified>
</cp:coreProperties>
</file>