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True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area of flat land with few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first people to move to and explore a new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working in unskilled work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keep someone or somthing in one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Becoming larger or more extensive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optional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crossing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of tracks made of steel rails along which passenger and freight trains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proceed with difficulty, a hard effort 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long trip to another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tell someone they have to do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up and realize you can't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exactly right or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 edge of a country, where few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amount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comprehensive knowledge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obvious or easy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rely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 someone a chance to accept or take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True West</dc:title>
  <dcterms:created xsi:type="dcterms:W3CDTF">2021-10-11T19:36:58Z</dcterms:created>
  <dcterms:modified xsi:type="dcterms:W3CDTF">2021-10-11T19:36:58Z</dcterms:modified>
</cp:coreProperties>
</file>