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Truine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evangel    </w:t>
      </w:r>
      <w:r>
        <w:t xml:space="preserve">   mission    </w:t>
      </w:r>
      <w:r>
        <w:t xml:space="preserve">   witness    </w:t>
      </w:r>
      <w:r>
        <w:t xml:space="preserve">   preach    </w:t>
      </w:r>
      <w:r>
        <w:t xml:space="preserve">   gospel    </w:t>
      </w:r>
      <w:r>
        <w:t xml:space="preserve">   creed    </w:t>
      </w:r>
      <w:r>
        <w:t xml:space="preserve">   trinity    </w:t>
      </w:r>
      <w:r>
        <w:t xml:space="preserve">   triune god    </w:t>
      </w:r>
      <w:r>
        <w:t xml:space="preserve">   shema    </w:t>
      </w:r>
      <w:r>
        <w:t xml:space="preserve">   mystery    </w:t>
      </w:r>
      <w:r>
        <w:t xml:space="preserve">   alleluia    </w:t>
      </w:r>
      <w:r>
        <w:t xml:space="preserve">   eucharist    </w:t>
      </w:r>
      <w:r>
        <w:t xml:space="preserve">   acclamation    </w:t>
      </w:r>
      <w:r>
        <w:t xml:space="preserve">   gloria    </w:t>
      </w:r>
      <w:r>
        <w:t xml:space="preserve">   divine office    </w:t>
      </w:r>
      <w:r>
        <w:t xml:space="preserve">   psalms    </w:t>
      </w:r>
      <w:r>
        <w:t xml:space="preserve">   mass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Truine God</dc:title>
  <dcterms:created xsi:type="dcterms:W3CDTF">2021-10-11T19:37:43Z</dcterms:created>
  <dcterms:modified xsi:type="dcterms:W3CDTF">2021-10-11T19:37:43Z</dcterms:modified>
</cp:coreProperties>
</file>