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Truman Show</w:t>
      </w:r>
    </w:p>
    <w:p>
      <w:pPr>
        <w:pStyle w:val="Questions"/>
      </w:pPr>
      <w:r>
        <w:t xml:space="preserve">1. TNIETVEG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AECRMA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GANRPAETOICMYH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OITFM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EUIESOHTTL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OSWL OTNOIM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AEEAHSNV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OSSTEUCM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TUNRMA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RBKABUN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CRUDTPO AEPLMNCET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DEUPORRC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OCDRETRI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ERITVIAGSDN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HIGLTNGI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AEGZ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SCAOTR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PRSPO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SIMUC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FJII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Truman Show</dc:title>
  <dcterms:created xsi:type="dcterms:W3CDTF">2021-10-11T19:36:39Z</dcterms:created>
  <dcterms:modified xsi:type="dcterms:W3CDTF">2021-10-11T19:36:39Z</dcterms:modified>
</cp:coreProperties>
</file>