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The Trumpet of the Swan</w:t>
      </w:r>
    </w:p>
    <w:p>
      <w:pPr>
        <w:pStyle w:val="Questions"/>
      </w:pPr>
      <w:r>
        <w:t xml:space="preserve">1. TBSONO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2. CPMA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3. NAAADC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4. CNTGEY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5. ARIYD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6. OLISU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7. AELDM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8. EOMANGYB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9. NTOAMAN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10. NTES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11. NDOP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EDR OKRC ESLAK </w:t>
      </w:r>
      <w:r>
        <w:rPr>
          <w:u w:val="single"/>
        </w:rPr>
        <w:t xml:space="preserve">____________________________________</w:t>
      </w:r>
    </w:p>
    <w:p>
      <w:pPr>
        <w:pStyle w:val="Questions"/>
      </w:pPr>
      <w:r>
        <w:t xml:space="preserve">13. RTZI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14. SMA </w:t>
      </w:r>
      <w:r>
        <w:rPr>
          <w:u w:val="single"/>
        </w:rPr>
        <w:t xml:space="preserve">_______________________________________________</w:t>
      </w:r>
    </w:p>
    <w:p>
      <w:pPr>
        <w:pStyle w:val="Questions"/>
      </w:pPr>
      <w:r>
        <w:t xml:space="preserve">15. ENEASR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16. ASTEL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17. WSAN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18. UPEMTRT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19. PMERTURTE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OZO </w:t>
      </w:r>
      <w:r>
        <w:rPr>
          <w:u w:val="single"/>
        </w:rPr>
        <w:t xml:space="preserve">_______________________________________________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Trumpet of the Swan</dc:title>
  <dcterms:created xsi:type="dcterms:W3CDTF">2021-10-11T19:36:41Z</dcterms:created>
  <dcterms:modified xsi:type="dcterms:W3CDTF">2021-10-11T19:36:41Z</dcterms:modified>
</cp:coreProperties>
</file>