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Trumpet of the Swan - Chap.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boggy    </w:t>
      </w:r>
      <w:r>
        <w:t xml:space="preserve">   Canada    </w:t>
      </w:r>
      <w:r>
        <w:t xml:space="preserve">   cautiously    </w:t>
      </w:r>
      <w:r>
        <w:t xml:space="preserve">   cygnets    </w:t>
      </w:r>
      <w:r>
        <w:t xml:space="preserve">   irksome    </w:t>
      </w:r>
      <w:r>
        <w:t xml:space="preserve">   majestically    </w:t>
      </w:r>
      <w:r>
        <w:t xml:space="preserve">   remote    </w:t>
      </w:r>
      <w:r>
        <w:t xml:space="preserve">   sly    </w:t>
      </w:r>
      <w:r>
        <w:t xml:space="preserve">   trumpet    </w:t>
      </w:r>
      <w:r>
        <w:t xml:space="preserve">   vain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Trumpet of the Swan - Chap. 1-4</dc:title>
  <dcterms:created xsi:type="dcterms:W3CDTF">2021-10-11T19:37:41Z</dcterms:created>
  <dcterms:modified xsi:type="dcterms:W3CDTF">2021-10-11T19:37:41Z</dcterms:modified>
</cp:coreProperties>
</file>