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Truth About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caroline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main characters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Macy taking over for Jason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sculpture did Wes give 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main characters 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deborah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catering company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wes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camp called that Jason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macy and her dad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About Forever</dc:title>
  <dcterms:created xsi:type="dcterms:W3CDTF">2021-10-11T19:36:46Z</dcterms:created>
  <dcterms:modified xsi:type="dcterms:W3CDTF">2021-10-11T19:36:46Z</dcterms:modified>
</cp:coreProperties>
</file>