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Truth About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inflamation (irritation, swelling, painful condition) of the two branches of the windpipe that carry air into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which when used may lead to the use of more addictive substances.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temporary false feeling of happiness, with reduced physical an dmental control, by use of alcohol or a drug.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all the organs and processes in teh body that protect a person from illness and infection.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Immune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Added a small amount of a drug or alcohol to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Gateway Drug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overpowering feeling of fear or anxiety that prevents somebody from functioning, often triggered by a past or present source of anxiety.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of something such as a drug or alcoholic beverage.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Bronchitis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semisolid substance that comes from the sap of some plants and trees. It is used in varnishes, paints, adhesives, inks and medicines.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formed by the mouth, nose, throat and lungs, through which air passes during breathing.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Panic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or developed ability to resist the effects of the continued or increasing use of a drug. When someone uses a drug or other substance over an extended period, causing a gradual loss or reduction of its usual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Respiratory 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Marijuana</dc:title>
  <dcterms:created xsi:type="dcterms:W3CDTF">2021-10-11T19:36:19Z</dcterms:created>
  <dcterms:modified xsi:type="dcterms:W3CDTF">2021-10-11T19:36:19Z</dcterms:modified>
</cp:coreProperties>
</file>