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Truth About Sex</w:t>
      </w:r>
    </w:p>
    <w:p>
      <w:pPr>
        <w:pStyle w:val="Questions"/>
      </w:pPr>
      <w:r>
        <w:t xml:space="preserve">1. IRBONAOT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TLPEIHANRIOS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OTOAPIND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MNOCDO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IETANBSECN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ORGARHNEO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RIOTOAISCSNMHI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IVH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TOSRETSTENEO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NYEGCNPAR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GOSMCITOLIIOBR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MFLTU-RLE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AUYELSLX DEMRATNITST IAESSED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14. AUSLEX NCOSTUEIERR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EOMHNRO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CYHAIADLM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Truth About Sex</dc:title>
  <dcterms:created xsi:type="dcterms:W3CDTF">2021-10-11T19:37:19Z</dcterms:created>
  <dcterms:modified xsi:type="dcterms:W3CDTF">2021-10-11T19:37:19Z</dcterms:modified>
</cp:coreProperties>
</file>