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Truth About Stacey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Babysitters Agency hand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grade are the Babysitters Club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did Stacey lived in before she moved?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Babysitters club find Jamie playing alone?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Stacey's former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illness does Stacey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Babysitters Club throw Jaime to make him feel better?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members are there in the Babysitters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Babysitters bring to the kids' houses to play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Jamie's newborn sister's name?</w:t>
            </w:r>
          </w:p>
        </w:tc>
      </w:tr>
    </w:tbl>
    <w:p>
      <w:pPr>
        <w:pStyle w:val="WordBankMedium"/>
      </w:pPr>
      <w:r>
        <w:t xml:space="preserve">   Diabetes     </w:t>
      </w:r>
      <w:r>
        <w:t xml:space="preserve">   New York City    </w:t>
      </w:r>
      <w:r>
        <w:t xml:space="preserve">   Four    </w:t>
      </w:r>
      <w:r>
        <w:t xml:space="preserve">   Kid kits    </w:t>
      </w:r>
      <w:r>
        <w:t xml:space="preserve">   Sixth     </w:t>
      </w:r>
      <w:r>
        <w:t xml:space="preserve">   Balloons    </w:t>
      </w:r>
      <w:r>
        <w:t xml:space="preserve">   Lucy    </w:t>
      </w:r>
      <w:r>
        <w:t xml:space="preserve">   Party    </w:t>
      </w:r>
      <w:r>
        <w:t xml:space="preserve">   Lane    </w:t>
      </w:r>
      <w:r>
        <w:t xml:space="preserve">   Street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Truth About Stacey </dc:title>
  <dcterms:created xsi:type="dcterms:W3CDTF">2021-10-11T19:37:37Z</dcterms:created>
  <dcterms:modified xsi:type="dcterms:W3CDTF">2021-10-11T19:37:37Z</dcterms:modified>
</cp:coreProperties>
</file>