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Truth - Philippians 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all    </w:t>
      </w:r>
      <w:r>
        <w:t xml:space="preserve">   for    </w:t>
      </w:r>
      <w:r>
        <w:t xml:space="preserve">   him    </w:t>
      </w:r>
      <w:r>
        <w:t xml:space="preserve">   thank    </w:t>
      </w:r>
      <w:r>
        <w:t xml:space="preserve">   and    </w:t>
      </w:r>
      <w:r>
        <w:t xml:space="preserve">   need    </w:t>
      </w:r>
      <w:r>
        <w:t xml:space="preserve">   you    </w:t>
      </w:r>
      <w:r>
        <w:t xml:space="preserve">   what    </w:t>
      </w:r>
      <w:r>
        <w:t xml:space="preserve">   god    </w:t>
      </w:r>
      <w:r>
        <w:t xml:space="preserve">   tell    </w:t>
      </w:r>
      <w:r>
        <w:t xml:space="preserve">   everything    </w:t>
      </w:r>
      <w:r>
        <w:t xml:space="preserve">   about    </w:t>
      </w:r>
      <w:r>
        <w:t xml:space="preserve">   pray    </w:t>
      </w:r>
      <w:r>
        <w:t xml:space="preserve">   instead    </w:t>
      </w:r>
      <w:r>
        <w:t xml:space="preserve">   anything    </w:t>
      </w:r>
      <w:r>
        <w:t xml:space="preserve">   worry    </w:t>
      </w:r>
      <w:r>
        <w:t xml:space="preserve">   Not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- Philippians 4:6</dc:title>
  <dcterms:created xsi:type="dcterms:W3CDTF">2021-10-11T19:37:00Z</dcterms:created>
  <dcterms:modified xsi:type="dcterms:W3CDTF">2021-10-11T19:37:00Z</dcterms:modified>
</cp:coreProperties>
</file>