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Truth Revealed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TEXT BOOKS    </w:t>
      </w:r>
      <w:r>
        <w:t xml:space="preserve">   TEACHERS    </w:t>
      </w:r>
      <w:r>
        <w:t xml:space="preserve">   SCIENCE    </w:t>
      </w:r>
      <w:r>
        <w:t xml:space="preserve">   RELIGION    </w:t>
      </w:r>
      <w:r>
        <w:t xml:space="preserve">   PARENTS    </w:t>
      </w:r>
      <w:r>
        <w:t xml:space="preserve">   NEWS    </w:t>
      </w:r>
      <w:r>
        <w:t xml:space="preserve">   INTERNET    </w:t>
      </w:r>
      <w:r>
        <w:t xml:space="preserve">   FRIENDS    </w:t>
      </w:r>
      <w:r>
        <w:t xml:space="preserve">   ENCYCLOPEDIA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Truth Revealed</dc:title>
  <dcterms:created xsi:type="dcterms:W3CDTF">2021-10-11T19:36:56Z</dcterms:created>
  <dcterms:modified xsi:type="dcterms:W3CDTF">2021-10-11T19:36:56Z</dcterms:modified>
</cp:coreProperties>
</file>