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Truth and Mercy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Joey    </w:t>
      </w:r>
      <w:r>
        <w:t xml:space="preserve">   LeeAnn    </w:t>
      </w:r>
      <w:r>
        <w:t xml:space="preserve">   Ed    </w:t>
      </w:r>
      <w:r>
        <w:t xml:space="preserve">   Mr.Larson    </w:t>
      </w:r>
      <w:r>
        <w:t xml:space="preserve">   school     </w:t>
      </w:r>
      <w:r>
        <w:t xml:space="preserve">   news    </w:t>
      </w:r>
      <w:r>
        <w:t xml:space="preserve">   article    </w:t>
      </w:r>
      <w:r>
        <w:t xml:space="preserve">   edtioral    </w:t>
      </w:r>
      <w:r>
        <w:t xml:space="preserve">   Denton Elementary    </w:t>
      </w:r>
      <w:r>
        <w:t xml:space="preserve">   The Landry News    </w:t>
      </w:r>
      <w:r>
        <w:t xml:space="preserve">   newspaper    </w:t>
      </w:r>
      <w:r>
        <w:t xml:space="preserve">   Dr.Barnes    </w:t>
      </w:r>
      <w:r>
        <w:t xml:space="preserve">   Cara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Truth and Mercy Times</dc:title>
  <dcterms:created xsi:type="dcterms:W3CDTF">2021-10-11T19:35:59Z</dcterms:created>
  <dcterms:modified xsi:type="dcterms:W3CDTF">2021-10-11T19:35:59Z</dcterms:modified>
</cp:coreProperties>
</file>