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MONUMENT OF LONDON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NAME OF QUEEN OF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ROYAL RESIDENCE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QUEEN OF TUDOR PERIOD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PAST EVENTS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FOR KINGS AND QUEENS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PROTECTIVE BUILDING DESIGN FOR OLD CITIES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MALE ROYAL TITLE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NAME OF KING OF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 Crossword</dc:title>
  <dcterms:created xsi:type="dcterms:W3CDTF">2021-10-11T19:37:17Z</dcterms:created>
  <dcterms:modified xsi:type="dcterms:W3CDTF">2021-10-11T19:37:17Z</dcterms:modified>
</cp:coreProperties>
</file>