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Reigned Before Henry VII?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Final Monarch To Reign During The Tudor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Wives Did Henry VIII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Age Did Henry VIII Start His Reign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Queen Elizabeth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Henry VIII Died Who Did Elizabeth Stay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Mary I Marry?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Palace Did Henry VII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Of Henry VIII's Wives To Be Beheaded?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Tudor That Had The Shortest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Meant To Reign Before Henry VIII But Sadly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Tudor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Monarch To Reign During The Tudor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Queen Elizabeth?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 Crossword</dc:title>
  <dcterms:created xsi:type="dcterms:W3CDTF">2021-10-11T19:36:27Z</dcterms:created>
  <dcterms:modified xsi:type="dcterms:W3CDTF">2021-10-11T19:36:27Z</dcterms:modified>
</cp:coreProperties>
</file>