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Tudor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catholicchurch    </w:t>
      </w:r>
      <w:r>
        <w:t xml:space="preserve">   pope    </w:t>
      </w:r>
      <w:r>
        <w:t xml:space="preserve">   catherineofaragon    </w:t>
      </w:r>
      <w:r>
        <w:t xml:space="preserve">   Lancaster    </w:t>
      </w:r>
      <w:r>
        <w:t xml:space="preserve">   York    </w:t>
      </w:r>
      <w:r>
        <w:t xml:space="preserve">   warsoftheroses    </w:t>
      </w:r>
      <w:r>
        <w:t xml:space="preserve">   battleofbosworth    </w:t>
      </w:r>
      <w:r>
        <w:t xml:space="preserve">   Prince Edward    </w:t>
      </w:r>
      <w:r>
        <w:t xml:space="preserve">   King Henrythe Eighth    </w:t>
      </w:r>
      <w:r>
        <w:t xml:space="preserve">   Elizabeth    </w:t>
      </w:r>
      <w:r>
        <w:t xml:space="preserve">   Mary    </w:t>
      </w:r>
      <w:r>
        <w:t xml:space="preserve">   AnneBoleyn    </w:t>
      </w:r>
      <w:r>
        <w:t xml:space="preserve">   heretic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 Dynasty</dc:title>
  <dcterms:created xsi:type="dcterms:W3CDTF">2021-10-11T19:37:07Z</dcterms:created>
  <dcterms:modified xsi:type="dcterms:W3CDTF">2021-10-11T19:37:07Z</dcterms:modified>
</cp:coreProperties>
</file>