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six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Henry's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was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famous play writer during the Tudor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battle did king Henry vii win and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religion was Henry 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ruled for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Henry viii war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song Henry viii allegedly wrote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Sir Francis Drake's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Mary's husband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Henry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Spanish fleet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Hertfordshire house did Elizabeth stay at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mother of Henry viii's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an explorer for Queen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Anne Boleyn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2021-10-11T19:37:03Z</dcterms:created>
  <dcterms:modified xsi:type="dcterms:W3CDTF">2021-10-11T19:37:03Z</dcterms:modified>
</cp:coreProperties>
</file>