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Anne of Cleves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language they spoke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symbol of the Tudors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Henry's fourth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one of Henry VIII's wives was married four times?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Mary's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had six wives?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Who's proposal did Elizabeth turn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Henry's fifth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Henry's first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Henry's last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Henry's second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Irish actor played Henry VIII in The Tudors?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Henry's third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Henryv11 royal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Gloucestershire town where Tudors settled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2021-10-11T19:37:05Z</dcterms:created>
  <dcterms:modified xsi:type="dcterms:W3CDTF">2021-10-11T19:37:05Z</dcterms:modified>
</cp:coreProperties>
</file>