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religion    </w:t>
      </w:r>
      <w:r>
        <w:t xml:space="preserve">   admiral    </w:t>
      </w:r>
      <w:r>
        <w:t xml:space="preserve">   storms    </w:t>
      </w:r>
      <w:r>
        <w:t xml:space="preserve">   tactics    </w:t>
      </w:r>
      <w:r>
        <w:t xml:space="preserve">   fireship    </w:t>
      </w:r>
      <w:r>
        <w:t xml:space="preserve">   spain    </w:t>
      </w:r>
      <w:r>
        <w:t xml:space="preserve">   heir    </w:t>
      </w:r>
      <w:r>
        <w:t xml:space="preserve">   marriage    </w:t>
      </w:r>
      <w:r>
        <w:t xml:space="preserve">   armada    </w:t>
      </w:r>
      <w:r>
        <w:t xml:space="preserve">   elizabeth    </w:t>
      </w:r>
      <w:r>
        <w:t xml:space="preserve">   mary    </w:t>
      </w:r>
      <w:r>
        <w:t xml:space="preserve">   burning    </w:t>
      </w:r>
      <w:r>
        <w:t xml:space="preserve">   luther    </w:t>
      </w:r>
      <w:r>
        <w:t xml:space="preserve">   protestant    </w:t>
      </w:r>
      <w:r>
        <w:t xml:space="preserve">   catholic    </w:t>
      </w:r>
      <w:r>
        <w:t xml:space="preserve">   reformation    </w:t>
      </w:r>
      <w:r>
        <w:t xml:space="preserve">   pope    </w:t>
      </w:r>
      <w:r>
        <w:t xml:space="preserve">   divorce    </w:t>
      </w:r>
      <w:r>
        <w:t xml:space="preserve">   beheaded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2021-10-11T19:36:52Z</dcterms:created>
  <dcterms:modified xsi:type="dcterms:W3CDTF">2021-10-11T19:36:52Z</dcterms:modified>
</cp:coreProperties>
</file>