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Edward VI's reign, Thomas Cranmer changed the language of Church services from Latin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 pinned his 95 Theses onto the door of _____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1588 Spanish Armada was under the command of the Duke of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1534 ______ Act made opposing the Act of Succession or Act of Supremacy punishable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1536 _________ of the Monasteries Acts began the removal of Catholic monasteries under Henry VIII.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Ruled from 1509 to 1547. Oversaw the Break with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that the Church would give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1536 uprising in the North of England when thousands of people protested against Henry's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1601 ______ Speech in which Elizabeth sweet-talked Parliament by describing her as England's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Henry VIII's Archbishop of Canterbury, who was behind the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1558 Act of _______ re-established the Church of England's independence from Rome after Mary's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man won the Battle of Bosworth in 1485, ending the Wars of the Roses and founding the Tudor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Mother of Mary I and the first wife of Henry VIII.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Henry's second wife, who he could only marry after the Reformation. Mother of Elizabeth 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Americas, which began to be colonised during Elizabeth's 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Latin title awarded to Henry VIII by the Pope after he wrote the 'Defence of the Seven Sacraments'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1559 Act of _______ re-introduced Edward VI's Book of Common Prayer, with some Catholic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King married to Mary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from 1558 - 1603. Nicknames include 'The Virgin Queen' and 'Gloriana'.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Crowned in 1547 at just 9 years old. Ruled until 1553 under two regents.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Parliament was the name given to Henry VIII's Parliament during his Break with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mother of Edward VI; Henry VIII's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Catholic practice of buying your way out of Purgatory.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of ______ Prayer was where priests could find instructions for Church services. Different monarchs kept changing it depending on their religious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1534 Act of ______ stated that Henry VIII had always been the 'Supreme Head' 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Ruled from 1553 until 1558. Supposedly burned over 300 people to death for being heretics - including the famous Protestants Latimer and Ridley.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2021-10-11T19:37:10Z</dcterms:created>
  <dcterms:modified xsi:type="dcterms:W3CDTF">2021-10-11T19:37:10Z</dcterms:modified>
</cp:coreProperties>
</file>