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Tudors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Henry VIII's third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did Henry VII defeat before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wives did Henry VIII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people did Henry VIII behead?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did Henry VIII call a horse?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Henry VIII's first wife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of the 6 wifes survived?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people call Mary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Was Henry VIII a catholic or a jew?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Henry VIII's fifth wife?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wifes did Henry VIII divorce?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Henry VIII's second child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Henry VIII's only son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Henry VIII's favourite sport?</w:t>
            </w:r>
          </w:p>
        </w:tc>
      </w:tr>
    </w:tbl>
    <w:p>
      <w:pPr>
        <w:pStyle w:val="WordBankMedium"/>
      </w:pPr>
      <w:r>
        <w:t xml:space="preserve">   Six    </w:t>
      </w:r>
      <w:r>
        <w:t xml:space="preserve">   Richard III    </w:t>
      </w:r>
      <w:r>
        <w:t xml:space="preserve">   Edward    </w:t>
      </w:r>
      <w:r>
        <w:t xml:space="preserve">   Bloody Mary    </w:t>
      </w:r>
      <w:r>
        <w:t xml:space="preserve">   Elizabeth    </w:t>
      </w:r>
      <w:r>
        <w:t xml:space="preserve">   Two    </w:t>
      </w:r>
      <w:r>
        <w:t xml:space="preserve">   Catherine    </w:t>
      </w:r>
      <w:r>
        <w:t xml:space="preserve">   Three    </w:t>
      </w:r>
      <w:r>
        <w:t xml:space="preserve">   Anne    </w:t>
      </w:r>
      <w:r>
        <w:t xml:space="preserve">   Tennis    </w:t>
      </w:r>
      <w:r>
        <w:t xml:space="preserve">   Catholic    </w:t>
      </w:r>
      <w:r>
        <w:t xml:space="preserve">   Jane seymour    </w:t>
      </w:r>
      <w:r>
        <w:t xml:space="preserve">   Catherine Howard    </w:t>
      </w:r>
      <w:r>
        <w:t xml:space="preserve">   Catherine Parr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</dc:title>
  <dcterms:created xsi:type="dcterms:W3CDTF">2021-10-11T19:37:12Z</dcterms:created>
  <dcterms:modified xsi:type="dcterms:W3CDTF">2021-10-11T19:37:12Z</dcterms:modified>
</cp:coreProperties>
</file>