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defeated at Bosworth in 1485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to Henry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VIII's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given to Anne of Cleves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Court created by Henry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Battle won by Henry VII to become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between Henry VIII and Francis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bestowed on Henry VIII by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by which Henry VIII made himself Head of the Church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Robert Aske form a petition to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the Houses of lancaster and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VIII's favourite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that govern the life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closed down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Heraldic shield which represented one's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Bodyguard created by Henry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 VIII took this palace from Cardinal Wolsey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by Robert Aske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2021-10-11T19:37:14Z</dcterms:created>
  <dcterms:modified xsi:type="dcterms:W3CDTF">2021-10-11T19:37:14Z</dcterms:modified>
</cp:coreProperties>
</file>