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ale    </w:t>
      </w:r>
      <w:r>
        <w:t xml:space="preserve">   beheaded    </w:t>
      </w:r>
      <w:r>
        <w:t xml:space="preserve">   Bosworth    </w:t>
      </w:r>
      <w:r>
        <w:t xml:space="preserve">   discovery    </w:t>
      </w:r>
      <w:r>
        <w:t xml:space="preserve">   disease    </w:t>
      </w:r>
      <w:r>
        <w:t xml:space="preserve">   divorce    </w:t>
      </w:r>
      <w:r>
        <w:t xml:space="preserve">   dunking stool    </w:t>
      </w:r>
      <w:r>
        <w:t xml:space="preserve">   Edward    </w:t>
      </w:r>
      <w:r>
        <w:t xml:space="preserve">   Elizabeth    </w:t>
      </w:r>
      <w:r>
        <w:t xml:space="preserve">   execution    </w:t>
      </w:r>
      <w:r>
        <w:t xml:space="preserve">   explorers    </w:t>
      </w:r>
      <w:r>
        <w:t xml:space="preserve">   falconry    </w:t>
      </w:r>
      <w:r>
        <w:t xml:space="preserve">   farmer    </w:t>
      </w:r>
      <w:r>
        <w:t xml:space="preserve">   Francis Drake    </w:t>
      </w:r>
      <w:r>
        <w:t xml:space="preserve">   hanging    </w:t>
      </w:r>
      <w:r>
        <w:t xml:space="preserve">   Henry    </w:t>
      </w:r>
      <w:r>
        <w:t xml:space="preserve">   jousting    </w:t>
      </w:r>
      <w:r>
        <w:t xml:space="preserve">   Mary    </w:t>
      </w:r>
      <w:r>
        <w:t xml:space="preserve">   meat    </w:t>
      </w:r>
      <w:r>
        <w:t xml:space="preserve">   mullioned    </w:t>
      </w:r>
      <w:r>
        <w:t xml:space="preserve">   pillory    </w:t>
      </w:r>
      <w:r>
        <w:t xml:space="preserve">   potato    </w:t>
      </w:r>
      <w:r>
        <w:t xml:space="preserve">   pottage    </w:t>
      </w:r>
      <w:r>
        <w:t xml:space="preserve">   privies    </w:t>
      </w:r>
      <w:r>
        <w:t xml:space="preserve">   religion    </w:t>
      </w:r>
      <w:r>
        <w:t xml:space="preserve">   rose    </w:t>
      </w:r>
      <w:r>
        <w:t xml:space="preserve">   Shakespeare    </w:t>
      </w:r>
      <w:r>
        <w:t xml:space="preserve">   six wives    </w:t>
      </w:r>
      <w:r>
        <w:t xml:space="preserve">   thatch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2021-10-11T19:36:55Z</dcterms:created>
  <dcterms:modified xsi:type="dcterms:W3CDTF">2021-10-11T19:36:55Z</dcterms:modified>
</cp:coreProperties>
</file>