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Tudors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Mary Queen of Scots    </w:t>
      </w:r>
      <w:r>
        <w:t xml:space="preserve">   Anne of Cleaves    </w:t>
      </w:r>
      <w:r>
        <w:t xml:space="preserve">   Catherine of Aragon    </w:t>
      </w:r>
      <w:r>
        <w:t xml:space="preserve">   Anne Boleyn    </w:t>
      </w:r>
      <w:r>
        <w:t xml:space="preserve">   King of Spain    </w:t>
      </w:r>
      <w:r>
        <w:t xml:space="preserve">   Philip II    </w:t>
      </w:r>
      <w:r>
        <w:t xml:space="preserve">   Spanish Armada    </w:t>
      </w:r>
      <w:r>
        <w:t xml:space="preserve">   Portraits    </w:t>
      </w:r>
      <w:r>
        <w:t xml:space="preserve">   Heretics    </w:t>
      </w:r>
      <w:r>
        <w:t xml:space="preserve">   Burnt    </w:t>
      </w:r>
      <w:r>
        <w:t xml:space="preserve">   Treason    </w:t>
      </w:r>
      <w:r>
        <w:t xml:space="preserve">   Heresy    </w:t>
      </w:r>
      <w:r>
        <w:t xml:space="preserve">   Catholic    </w:t>
      </w:r>
      <w:r>
        <w:t xml:space="preserve">   Protestant    </w:t>
      </w:r>
      <w:r>
        <w:t xml:space="preserve">   Bloody Mary    </w:t>
      </w:r>
      <w:r>
        <w:t xml:space="preserve">   Edward VI    </w:t>
      </w:r>
      <w:r>
        <w:t xml:space="preserve">   Henry VIII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Tudors </dc:title>
  <dcterms:created xsi:type="dcterms:W3CDTF">2021-10-11T19:36:57Z</dcterms:created>
  <dcterms:modified xsi:type="dcterms:W3CDTF">2021-10-11T19:36:57Z</dcterms:modified>
</cp:coreProperties>
</file>