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Tudors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House of Lancaster    </w:t>
      </w:r>
      <w:r>
        <w:t xml:space="preserve">   Elizabeth of York    </w:t>
      </w:r>
      <w:r>
        <w:t xml:space="preserve">   Henry VII    </w:t>
      </w:r>
      <w:r>
        <w:t xml:space="preserve">   Drowned in wine    </w:t>
      </w:r>
      <w:r>
        <w:t xml:space="preserve">   hanging    </w:t>
      </w:r>
      <w:r>
        <w:t xml:space="preserve">   Catherine Parr    </w:t>
      </w:r>
      <w:r>
        <w:t xml:space="preserve">   Catherine Howard    </w:t>
      </w:r>
      <w:r>
        <w:t xml:space="preserve">   Anne of Cleaves    </w:t>
      </w:r>
      <w:r>
        <w:t xml:space="preserve">   Jane Seymour    </w:t>
      </w:r>
      <w:r>
        <w:t xml:space="preserve">   Anne Boleyn    </w:t>
      </w:r>
      <w:r>
        <w:t xml:space="preserve">   Catherine of Aragon    </w:t>
      </w:r>
      <w:r>
        <w:t xml:space="preserve">   HenryVIII    </w:t>
      </w:r>
      <w:r>
        <w:t xml:space="preserve">   off with her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 </dc:title>
  <dcterms:created xsi:type="dcterms:W3CDTF">2021-10-11T19:37:07Z</dcterms:created>
  <dcterms:modified xsi:type="dcterms:W3CDTF">2021-10-11T19:37:07Z</dcterms:modified>
</cp:coreProperties>
</file>