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Settlement    </w:t>
      </w:r>
      <w:r>
        <w:t xml:space="preserve">   Rome    </w:t>
      </w:r>
      <w:r>
        <w:t xml:space="preserve">   Pope    </w:t>
      </w:r>
      <w:r>
        <w:t xml:space="preserve">   Monasteries    </w:t>
      </w:r>
      <w:r>
        <w:t xml:space="preserve">   Church    </w:t>
      </w:r>
      <w:r>
        <w:t xml:space="preserve">   Supremacy    </w:t>
      </w:r>
      <w:r>
        <w:t xml:space="preserve">   Catholic    </w:t>
      </w:r>
      <w:r>
        <w:t xml:space="preserve">   Protestant    </w:t>
      </w:r>
      <w:r>
        <w:t xml:space="preserve">   England    </w:t>
      </w:r>
      <w:r>
        <w:t xml:space="preserve">   Reformation    </w:t>
      </w:r>
      <w:r>
        <w:t xml:space="preserve">   Edward    </w:t>
      </w:r>
      <w:r>
        <w:t xml:space="preserve">   Mary    </w:t>
      </w:r>
      <w:r>
        <w:t xml:space="preserve">   Elizabeth    </w:t>
      </w:r>
      <w:r>
        <w:t xml:space="preserve">   Henry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2021-10-11T19:37:15Z</dcterms:created>
  <dcterms:modified xsi:type="dcterms:W3CDTF">2021-10-11T19:37:15Z</dcterms:modified>
</cp:coreProperties>
</file>