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Tudors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henrys sons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he marry in 1540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children did henry have that survived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Henry VIII's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war called that started the tudor reign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church henry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german princess henry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henrys secind daughters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henrys first childs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edward when he died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Tudors </dc:title>
  <dcterms:created xsi:type="dcterms:W3CDTF">2021-10-11T19:37:27Z</dcterms:created>
  <dcterms:modified xsi:type="dcterms:W3CDTF">2021-10-11T19:37:27Z</dcterms:modified>
</cp:coreProperties>
</file>