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Rhys Ap Thomas and Henry Tudor roughly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Henry Tudor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Henry get saved from being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Henry Tudor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captures King Henry in 1471?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it take King Henry to get to Bosworth feild from 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Henry Tudor begin his jorney?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Mab Dragon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Henry march to have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datendid Henry get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king in 1483?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places did Rhys Ap Thomas passon his journey?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2021-10-11T19:36:10Z</dcterms:created>
  <dcterms:modified xsi:type="dcterms:W3CDTF">2021-10-11T19:36:10Z</dcterms:modified>
</cp:coreProperties>
</file>