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tudor monarch.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 this period of time.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tudor monarch.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language that the Church of England wanted the bible to be written in.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religion that both catholics and protestants are part of.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new religion in England.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head of the Catholic church.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place where monks live.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religion in the Tudor times.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wives that henry had.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tudor monarch.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person that created earth in the bible.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mary did this to lots of people during her reign.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tudors did a lot of this. (11) (per__________)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Places that were built into catholic churches for the priests to hide in.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century when the tudor period started.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church of ______.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tudor monarch.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language that the Catholics wanted the bible to be read in.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Christian religious book.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religious person who reads the bible in church.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Henry VIII tried to get one of these with his first wife.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2021-10-11T19:36:12Z</dcterms:created>
  <dcterms:modified xsi:type="dcterms:W3CDTF">2021-10-11T19:36:12Z</dcterms:modified>
</cp:coreProperties>
</file>