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Battle, the start of the Tudor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Castle where Arthur, Prince of Wales,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Scotland who was heir to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famous ship, built by Henry VIII, which sank in the Solent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Archbishop of York, Built Hampton Court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Henry VIII who went on to become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shared by three of Henry VIII's wives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fleet sent by the Spanish in 1588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Country, where the Tudor family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Castle in the capital, famous prison.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Province, home to Catharine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2021-10-11T19:37:39Z</dcterms:created>
  <dcterms:modified xsi:type="dcterms:W3CDTF">2021-10-11T19:37:39Z</dcterms:modified>
</cp:coreProperties>
</file>