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tudor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elizabeth i get the throne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Elizabeth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of mary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wives did henry viii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children did henry viii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sons did henry viii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viii last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deseas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tudors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tudors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henry viii's first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viii favourite 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wives did henry viii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2021-10-11T19:36:23Z</dcterms:created>
  <dcterms:modified xsi:type="dcterms:W3CDTF">2021-10-11T19:36:23Z</dcterms:modified>
</cp:coreProperties>
</file>