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Catherine of Aragon    </w:t>
      </w:r>
      <w:r>
        <w:t xml:space="preserve">   Anne Boleyn    </w:t>
      </w:r>
      <w:r>
        <w:t xml:space="preserve">   King    </w:t>
      </w:r>
      <w:r>
        <w:t xml:space="preserve">   Latin    </w:t>
      </w:r>
      <w:r>
        <w:t xml:space="preserve">   Protestant    </w:t>
      </w:r>
      <w:r>
        <w:t xml:space="preserve">   Catholic    </w:t>
      </w:r>
      <w:r>
        <w:t xml:space="preserve">   Pope    </w:t>
      </w:r>
      <w:r>
        <w:t xml:space="preserve">   Henry VIII    </w:t>
      </w:r>
      <w:r>
        <w:t xml:space="preserve">   EdwardVI    </w:t>
      </w:r>
      <w:r>
        <w:t xml:space="preserve">   Break with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2021-10-11T19:36:21Z</dcterms:created>
  <dcterms:modified xsi:type="dcterms:W3CDTF">2021-10-11T19:36:21Z</dcterms:modified>
</cp:coreProperties>
</file>