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FEAST    </w:t>
      </w:r>
      <w:r>
        <w:t xml:space="preserve">   BEHEADING    </w:t>
      </w:r>
      <w:r>
        <w:t xml:space="preserve">   JOUSTING    </w:t>
      </w:r>
      <w:r>
        <w:t xml:space="preserve">   CASTLE    </w:t>
      </w:r>
      <w:r>
        <w:t xml:space="preserve">   WAROFTHEROSES    </w:t>
      </w:r>
      <w:r>
        <w:t xml:space="preserve">   BATTLEOFBOSWORTH    </w:t>
      </w:r>
      <w:r>
        <w:t xml:space="preserve">   MARYI    </w:t>
      </w:r>
      <w:r>
        <w:t xml:space="preserve">   LADYJANEGREY    </w:t>
      </w:r>
      <w:r>
        <w:t xml:space="preserve">   EDWARDVI    </w:t>
      </w:r>
      <w:r>
        <w:t xml:space="preserve">   ELIZABETHI    </w:t>
      </w:r>
      <w:r>
        <w:t xml:space="preserve">   HENRYVIII    </w:t>
      </w:r>
      <w:r>
        <w:t xml:space="preserve">   TUDORROSE    </w:t>
      </w:r>
      <w:r>
        <w:t xml:space="preserve">   HENRYTUDOR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</dc:title>
  <dcterms:created xsi:type="dcterms:W3CDTF">2021-10-11T19:36:27Z</dcterms:created>
  <dcterms:modified xsi:type="dcterms:W3CDTF">2021-10-11T19:36:27Z</dcterms:modified>
</cp:coreProperties>
</file>