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Tudor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languages spoken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Nationality of Catherine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Henry VIII and Jane Seymour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Beheaded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of Henry VIII appointed as Archbishop of Canterbury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Defender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Wife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VIII defended the Catholic Church against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VIII's elder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 became King after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Tudor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Possibly the biggest change in Henry VIII's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Tudor or Stuart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Tudor ______ (Emblem of England)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 of Henry VIII and Catherine of Aragon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Tudor's Crossword</dc:title>
  <dcterms:created xsi:type="dcterms:W3CDTF">2021-10-11T19:37:34Z</dcterms:created>
  <dcterms:modified xsi:type="dcterms:W3CDTF">2021-10-11T19:37:34Z</dcterms:modified>
</cp:coreProperties>
</file>