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Tudors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Hunting    </w:t>
      </w:r>
      <w:r>
        <w:t xml:space="preserve">   Marriage    </w:t>
      </w:r>
      <w:r>
        <w:t xml:space="preserve">   Monastries    </w:t>
      </w:r>
      <w:r>
        <w:t xml:space="preserve">   Pope    </w:t>
      </w:r>
      <w:r>
        <w:t xml:space="preserve">   Divorce    </w:t>
      </w:r>
      <w:r>
        <w:t xml:space="preserve">   Beheaded    </w:t>
      </w:r>
      <w:r>
        <w:t xml:space="preserve">   Protestant    </w:t>
      </w:r>
      <w:r>
        <w:t xml:space="preserve">   Catholic    </w:t>
      </w:r>
      <w:r>
        <w:t xml:space="preserve">   Philip of Spain    </w:t>
      </w:r>
      <w:r>
        <w:t xml:space="preserve">   Tudor Rose    </w:t>
      </w:r>
      <w:r>
        <w:t xml:space="preserve">   Jane Seymour    </w:t>
      </w:r>
      <w:r>
        <w:t xml:space="preserve">   Anne Boleyn    </w:t>
      </w:r>
      <w:r>
        <w:t xml:space="preserve">   Catherine of Aragon    </w:t>
      </w:r>
      <w:r>
        <w:t xml:space="preserve">   Edward    </w:t>
      </w:r>
      <w:r>
        <w:t xml:space="preserve">   Elizabeth    </w:t>
      </w:r>
      <w:r>
        <w:t xml:space="preserve">   Mary    </w:t>
      </w:r>
      <w:r>
        <w:t xml:space="preserve">   Mary Queen of Scots    </w:t>
      </w:r>
      <w:r>
        <w:t xml:space="preserve">   Henry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Tudors </dc:title>
  <dcterms:created xsi:type="dcterms:W3CDTF">2021-10-11T19:36:32Z</dcterms:created>
  <dcterms:modified xsi:type="dcterms:W3CDTF">2021-10-11T19:36:32Z</dcterms:modified>
</cp:coreProperties>
</file>