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Tudor's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Crown    </w:t>
      </w:r>
      <w:r>
        <w:t xml:space="preserve">   Lifestyle    </w:t>
      </w:r>
      <w:r>
        <w:t xml:space="preserve">   Powerful    </w:t>
      </w:r>
      <w:r>
        <w:t xml:space="preserve">   Royal    </w:t>
      </w:r>
      <w:r>
        <w:t xml:space="preserve">   Wealth    </w:t>
      </w:r>
      <w:r>
        <w:t xml:space="preserve">   Elizabeth Of York    </w:t>
      </w:r>
      <w:r>
        <w:t xml:space="preserve">   Edward    </w:t>
      </w:r>
      <w:r>
        <w:t xml:space="preserve">   Mary    </w:t>
      </w:r>
      <w:r>
        <w:t xml:space="preserve">   Katherine Parr    </w:t>
      </w:r>
      <w:r>
        <w:t xml:space="preserve">   Catherine Howard    </w:t>
      </w:r>
      <w:r>
        <w:t xml:space="preserve">   Anne Of Cleves    </w:t>
      </w:r>
      <w:r>
        <w:t xml:space="preserve">   Catherine Of Aragon    </w:t>
      </w:r>
      <w:r>
        <w:t xml:space="preserve">   Jane Seymour    </w:t>
      </w:r>
      <w:r>
        <w:t xml:space="preserve">   Anne Boleyn    </w:t>
      </w:r>
      <w:r>
        <w:t xml:space="preserve">   HenryVIII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Tudor's</dc:title>
  <dcterms:created xsi:type="dcterms:W3CDTF">2021-10-11T19:35:56Z</dcterms:created>
  <dcterms:modified xsi:type="dcterms:W3CDTF">2021-10-11T19:35:56Z</dcterms:modified>
</cp:coreProperties>
</file>