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Tulsa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Marcia    </w:t>
      </w:r>
      <w:r>
        <w:t xml:space="preserve">   Johnny    </w:t>
      </w:r>
      <w:r>
        <w:t xml:space="preserve">   Cherry    </w:t>
      </w:r>
      <w:r>
        <w:t xml:space="preserve">   Cigarette    </w:t>
      </w:r>
      <w:r>
        <w:t xml:space="preserve">   Church    </w:t>
      </w:r>
      <w:r>
        <w:t xml:space="preserve">   Abandoned    </w:t>
      </w:r>
      <w:r>
        <w:t xml:space="preserve">   Windrexville    </w:t>
      </w:r>
      <w:r>
        <w:t xml:space="preserve">   Oklahoma    </w:t>
      </w:r>
      <w:r>
        <w:t xml:space="preserve">   The Dingo    </w:t>
      </w:r>
      <w:r>
        <w:t xml:space="preserve">   Pocket Knife    </w:t>
      </w:r>
      <w:r>
        <w:t xml:space="preserve">   Darry    </w:t>
      </w:r>
      <w:r>
        <w:t xml:space="preserve">   Outsiders    </w:t>
      </w:r>
      <w:r>
        <w:t xml:space="preserve">   Vacant Lot    </w:t>
      </w:r>
      <w:r>
        <w:t xml:space="preserve">   Randy    </w:t>
      </w:r>
      <w:r>
        <w:t xml:space="preserve">   Steve    </w:t>
      </w:r>
      <w:r>
        <w:t xml:space="preserve">   Two-Bit    </w:t>
      </w:r>
      <w:r>
        <w:t xml:space="preserve">   Dally    </w:t>
      </w:r>
      <w:r>
        <w:t xml:space="preserve">   Bob    </w:t>
      </w:r>
      <w:r>
        <w:t xml:space="preserve">   Ponyboy    </w:t>
      </w:r>
      <w:r>
        <w:t xml:space="preserve">   Socials    </w:t>
      </w:r>
      <w:r>
        <w:t xml:space="preserve">   Greasers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Tulsa Times Word Search</dc:title>
  <dcterms:created xsi:type="dcterms:W3CDTF">2021-10-11T19:35:57Z</dcterms:created>
  <dcterms:modified xsi:type="dcterms:W3CDTF">2021-10-11T19:35:57Z</dcterms:modified>
</cp:coreProperties>
</file>