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Tundra</w:t>
      </w:r>
    </w:p>
    <w:p>
      <w:pPr>
        <w:pStyle w:val="Questions"/>
      </w:pPr>
      <w:r>
        <w:t xml:space="preserve">1. ADNUTR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ALAORREPB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FOARTICCX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ARRCECTIHA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LOWF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ILDEARNESG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VEIISAVN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SBMISOYSI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ZOLTEGAEOFIRSVLOANNI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ICUOBRA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ENWEVILOR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DAINOOHFC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MOUSRNCE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EUCORRPD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IIIREOYVBDST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Tundra</dc:title>
  <dcterms:created xsi:type="dcterms:W3CDTF">2021-10-11T19:36:15Z</dcterms:created>
  <dcterms:modified xsi:type="dcterms:W3CDTF">2021-10-11T19:36:15Z</dcterms:modified>
</cp:coreProperties>
</file>