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Tundra Biome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Name of the Biome talked about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group of individuals of the same species that live in a particular geographic area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specific environment an organism lives 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type of rain is a problem to the environment (two words)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Polar bears live near the ______ of the tundra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water cycle is the same as 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assembly of all the populations of organisms living close enough for potential interaction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people live in the Tundra (estimate)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Estimated square mileage of the tundra in the world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Small rodent-like animal that lives in the Alpine Tundra in very mountainous rocky regions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Tundra Biome</dc:title>
  <dcterms:created xsi:type="dcterms:W3CDTF">2021-10-11T19:36:12Z</dcterms:created>
  <dcterms:modified xsi:type="dcterms:W3CDTF">2021-10-11T19:36:12Z</dcterms:modified>
</cp:coreProperties>
</file>