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Turbulent Tutors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is Anne Boleyn's family home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Henry VIII's last wife before he died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marriages did Henry VIII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is Jane Seymour buried?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King Henry VIII's only legitimate 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Elizabeth I's mother?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Henry VIII's first wife and mother of Mary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for what Henry brought about when he split from the Catholic Church?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Henry's brother who died and enabled him to become 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Mary I live before she reigned in Scotland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Turbulent Tutors</dc:title>
  <dcterms:created xsi:type="dcterms:W3CDTF">2021-10-11T19:37:25Z</dcterms:created>
  <dcterms:modified xsi:type="dcterms:W3CDTF">2021-10-11T19:37:25Z</dcterms:modified>
</cp:coreProperties>
</file>