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Turks and Caicos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Conch    </w:t>
      </w:r>
      <w:r>
        <w:t xml:space="preserve">   Snorkel    </w:t>
      </w:r>
      <w:r>
        <w:t xml:space="preserve">   Kayak    </w:t>
      </w:r>
      <w:r>
        <w:t xml:space="preserve">   Sapodilla Bay    </w:t>
      </w:r>
      <w:r>
        <w:t xml:space="preserve">   Grace Bay Beach    </w:t>
      </w:r>
      <w:r>
        <w:t xml:space="preserve">   Tourism    </w:t>
      </w:r>
      <w:r>
        <w:t xml:space="preserve">   Dolphin    </w:t>
      </w:r>
      <w:r>
        <w:t xml:space="preserve">   Atlantic Ocean    </w:t>
      </w:r>
      <w:r>
        <w:t xml:space="preserve">   Turks    </w:t>
      </w:r>
      <w:r>
        <w:t xml:space="preserve">   Caicos    </w:t>
      </w:r>
      <w:r>
        <w:t xml:space="preserve">   Jojo    </w:t>
      </w:r>
      <w:r>
        <w:t xml:space="preserve">   Salt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Turks and Caicos Islands</dc:title>
  <dcterms:created xsi:type="dcterms:W3CDTF">2021-10-11T19:37:02Z</dcterms:created>
  <dcterms:modified xsi:type="dcterms:W3CDTF">2021-10-11T19:37:02Z</dcterms:modified>
</cp:coreProperties>
</file>