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Turn of the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passage way built so that ships can sail from the pacific ocean to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moved from a different country to find a better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Theodore Roosevelt's program where he would go and help people with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Newspapers that exaggerate or make up stories to put in the newspapper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Volunteer soldiers led by Theodore Roosevelt during the Spanish american war.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 that took place in Cuba with America and Spain for Cuba's independence.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nation at the base of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island in North America where the Spanish american war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boat that was sent to Cuba to protect the U.S citizens living there from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gaining power by taking over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nickname for Theodore Roosevelt    </w:t>
            </w:r>
          </w:p>
        </w:tc>
      </w:tr>
    </w:tbl>
    <w:p>
      <w:pPr>
        <w:pStyle w:val="WordBankMedium"/>
      </w:pPr>
      <w:r>
        <w:t xml:space="preserve">   immigrants    </w:t>
      </w:r>
      <w:r>
        <w:t xml:space="preserve">   Rough Riders    </w:t>
      </w:r>
      <w:r>
        <w:t xml:space="preserve">   William Mckinley    </w:t>
      </w:r>
      <w:r>
        <w:t xml:space="preserve">   Panama Canal    </w:t>
      </w:r>
      <w:r>
        <w:t xml:space="preserve">   Spanish American War    </w:t>
      </w:r>
      <w:r>
        <w:t xml:space="preserve">   Imperialism    </w:t>
      </w:r>
      <w:r>
        <w:t xml:space="preserve">   yellow journalism     </w:t>
      </w:r>
      <w:r>
        <w:t xml:space="preserve">   Panama    </w:t>
      </w:r>
      <w:r>
        <w:t xml:space="preserve">   Square Deal    </w:t>
      </w:r>
      <w:r>
        <w:t xml:space="preserve">   Battleship Maine    </w:t>
      </w:r>
      <w:r>
        <w:t xml:space="preserve">   Teddy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Turn of the Century</dc:title>
  <dcterms:created xsi:type="dcterms:W3CDTF">2021-10-11T19:36:38Z</dcterms:created>
  <dcterms:modified xsi:type="dcterms:W3CDTF">2021-10-11T19:36:38Z</dcterms:modified>
</cp:coreProperties>
</file>